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21" w:rsidRDefault="002742EA">
      <w:pPr>
        <w:pStyle w:val="Nadpis1"/>
      </w:pPr>
      <w:proofErr w:type="spellStart"/>
      <w:r>
        <w:t>Žiadosť</w:t>
      </w:r>
      <w:proofErr w:type="spellEnd"/>
      <w:r>
        <w:t xml:space="preserve"> o </w:t>
      </w:r>
      <w:proofErr w:type="spellStart"/>
      <w:r>
        <w:t>neskorší</w:t>
      </w:r>
      <w:proofErr w:type="spellEnd"/>
      <w:r>
        <w:t xml:space="preserve"> </w:t>
      </w:r>
      <w:proofErr w:type="spellStart"/>
      <w:r>
        <w:t>nástup</w:t>
      </w:r>
      <w:proofErr w:type="spellEnd"/>
      <w:r>
        <w:t xml:space="preserve"> do </w:t>
      </w:r>
      <w:proofErr w:type="spellStart"/>
      <w:r w:rsidR="00FD4190">
        <w:t>Spojenej</w:t>
      </w:r>
      <w:proofErr w:type="spellEnd"/>
      <w:r w:rsidR="00FD4190">
        <w:t xml:space="preserve"> </w:t>
      </w:r>
      <w:proofErr w:type="spellStart"/>
      <w:r>
        <w:t>materskej</w:t>
      </w:r>
      <w:proofErr w:type="spellEnd"/>
      <w:r>
        <w:t xml:space="preserve"> </w:t>
      </w:r>
      <w:proofErr w:type="spellStart"/>
      <w:r>
        <w:t>školy</w:t>
      </w:r>
      <w:proofErr w:type="spellEnd"/>
      <w:r w:rsidR="00FD4190">
        <w:t xml:space="preserve">, </w:t>
      </w:r>
      <w:proofErr w:type="spellStart"/>
      <w:r w:rsidR="00FD4190">
        <w:t>Dobšinského</w:t>
      </w:r>
      <w:proofErr w:type="spellEnd"/>
      <w:r w:rsidR="00FD4190">
        <w:t xml:space="preserve"> 2885/8, Nitra</w:t>
      </w:r>
    </w:p>
    <w:p w:rsidR="00FD4190" w:rsidRPr="00FD4190" w:rsidRDefault="00FD4190" w:rsidP="00FD4190"/>
    <w:p w:rsidR="00FD4190" w:rsidRDefault="00FD4190">
      <w:proofErr w:type="spellStart"/>
      <w:proofErr w:type="gramStart"/>
      <w:r>
        <w:t>Ja</w:t>
      </w:r>
      <w:proofErr w:type="spellEnd"/>
      <w:proofErr w:type="gramEnd"/>
      <w:r>
        <w:t xml:space="preserve">, </w:t>
      </w:r>
      <w:proofErr w:type="spellStart"/>
      <w:r>
        <w:t>dolupodpísaný</w:t>
      </w:r>
      <w:proofErr w:type="spellEnd"/>
      <w:r>
        <w:t xml:space="preserve">/á, </w:t>
      </w:r>
      <w:proofErr w:type="spellStart"/>
      <w:r w:rsidR="002742EA">
        <w:t>meno</w:t>
      </w:r>
      <w:proofErr w:type="spellEnd"/>
      <w:r w:rsidR="002742EA">
        <w:t xml:space="preserve"> a </w:t>
      </w:r>
      <w:proofErr w:type="spellStart"/>
      <w:r w:rsidR="002742EA">
        <w:t>priezvisko</w:t>
      </w:r>
      <w:proofErr w:type="spellEnd"/>
      <w:r w:rsidR="002742EA">
        <w:t xml:space="preserve"> </w:t>
      </w:r>
      <w:proofErr w:type="spellStart"/>
      <w:r w:rsidR="002742EA">
        <w:t>zákonného</w:t>
      </w:r>
      <w:proofErr w:type="spellEnd"/>
      <w:r w:rsidR="002742EA">
        <w:t xml:space="preserve"> </w:t>
      </w:r>
      <w:proofErr w:type="spellStart"/>
      <w:r w:rsidR="002742EA">
        <w:t>zástupcu</w:t>
      </w:r>
      <w:proofErr w:type="spellEnd"/>
      <w:r w:rsidR="002742EA">
        <w:t xml:space="preserve">: </w:t>
      </w:r>
    </w:p>
    <w:p w:rsidR="00FD4190" w:rsidRDefault="002742EA">
      <w:r>
        <w:t>.......................</w:t>
      </w:r>
      <w:r w:rsidR="00FD4190">
        <w:t>........................................</w:t>
      </w:r>
      <w:r>
        <w:t>...........................</w:t>
      </w:r>
      <w:r w:rsidR="00FD4190">
        <w:t>....................................................................................</w:t>
      </w:r>
      <w:r>
        <w:t>...</w:t>
      </w:r>
    </w:p>
    <w:p w:rsidR="00FD4190" w:rsidRDefault="002742EA">
      <w:r>
        <w:br/>
      </w:r>
      <w:proofErr w:type="spellStart"/>
      <w:proofErr w:type="gramStart"/>
      <w:r>
        <w:t>bytom</w:t>
      </w:r>
      <w:proofErr w:type="spellEnd"/>
      <w:proofErr w:type="gramEnd"/>
      <w:r>
        <w:t>: .........................................................................</w:t>
      </w:r>
      <w:r w:rsidR="00FD4190">
        <w:t>.............................................................................</w:t>
      </w:r>
      <w:r>
        <w:t>...........</w:t>
      </w:r>
      <w:r>
        <w:br/>
      </w:r>
      <w:r>
        <w:br/>
      </w:r>
      <w:proofErr w:type="spellStart"/>
      <w:proofErr w:type="gramStart"/>
      <w:r>
        <w:t>žiadam</w:t>
      </w:r>
      <w:proofErr w:type="spellEnd"/>
      <w:proofErr w:type="gramEnd"/>
      <w:r>
        <w:t xml:space="preserve"> o </w:t>
      </w:r>
      <w:proofErr w:type="spellStart"/>
      <w:r>
        <w:t>neskorší</w:t>
      </w:r>
      <w:proofErr w:type="spellEnd"/>
      <w:r>
        <w:t xml:space="preserve"> </w:t>
      </w:r>
      <w:proofErr w:type="spellStart"/>
      <w:r>
        <w:t>nástup</w:t>
      </w:r>
      <w:proofErr w:type="spellEnd"/>
      <w:r>
        <w:t xml:space="preserve"> </w:t>
      </w:r>
      <w:proofErr w:type="spellStart"/>
      <w:r>
        <w:t>môjho</w:t>
      </w:r>
      <w:proofErr w:type="spellEnd"/>
      <w:r>
        <w:t xml:space="preserve"> </w:t>
      </w:r>
      <w:proofErr w:type="spellStart"/>
      <w:r>
        <w:t>dieťaťa</w:t>
      </w:r>
      <w:proofErr w:type="spellEnd"/>
      <w:r w:rsidR="00FD4190">
        <w:t>:</w:t>
      </w:r>
      <w:r>
        <w:br/>
      </w:r>
      <w:r>
        <w:br/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 </w:t>
      </w:r>
      <w:proofErr w:type="spellStart"/>
      <w:r>
        <w:t>dieťaťa</w:t>
      </w:r>
      <w:proofErr w:type="spellEnd"/>
      <w:r>
        <w:t>: ...................................................</w:t>
      </w:r>
      <w:r w:rsidR="00FD4190">
        <w:t>..................................................................</w:t>
      </w:r>
      <w:r>
        <w:t>..</w:t>
      </w:r>
    </w:p>
    <w:p w:rsidR="00FD4190" w:rsidRDefault="002742EA">
      <w:r>
        <w:br/>
      </w:r>
      <w:proofErr w:type="spellStart"/>
      <w:proofErr w:type="gramStart"/>
      <w:r>
        <w:t>dátum</w:t>
      </w:r>
      <w:proofErr w:type="spellEnd"/>
      <w:proofErr w:type="gramEnd"/>
      <w:r>
        <w:t xml:space="preserve"> </w:t>
      </w:r>
      <w:proofErr w:type="spellStart"/>
      <w:r>
        <w:t>narodenia</w:t>
      </w:r>
      <w:proofErr w:type="spellEnd"/>
      <w:r>
        <w:t>: ....................</w:t>
      </w:r>
      <w:r w:rsidR="00FD4190">
        <w:t>....................</w:t>
      </w:r>
      <w:r>
        <w:t>...........................</w:t>
      </w:r>
      <w:r w:rsidR="00FD4190">
        <w:t>......</w:t>
      </w:r>
      <w:r w:rsidR="00FD4190">
        <w:br/>
      </w:r>
      <w:r w:rsidR="00FD4190">
        <w:br/>
        <w:t xml:space="preserve">do </w:t>
      </w:r>
      <w:proofErr w:type="spellStart"/>
      <w:r w:rsidR="00FD4190">
        <w:t>Spojenej</w:t>
      </w:r>
      <w:proofErr w:type="spellEnd"/>
      <w:r w:rsidR="00FD4190">
        <w:t xml:space="preserve"> </w:t>
      </w:r>
      <w:proofErr w:type="spellStart"/>
      <w:r w:rsidR="00FD4190">
        <w:t>materskej</w:t>
      </w:r>
      <w:proofErr w:type="spellEnd"/>
      <w:r w:rsidR="00FD4190">
        <w:t xml:space="preserve"> </w:t>
      </w:r>
      <w:proofErr w:type="spellStart"/>
      <w:r w:rsidR="00FD4190">
        <w:t>školy</w:t>
      </w:r>
      <w:proofErr w:type="spellEnd"/>
      <w:r w:rsidR="00FD4190">
        <w:t xml:space="preserve">, </w:t>
      </w:r>
      <w:proofErr w:type="spellStart"/>
      <w:r w:rsidR="00FD4190">
        <w:t>Dobšinského</w:t>
      </w:r>
      <w:proofErr w:type="spellEnd"/>
      <w:r w:rsidR="00FD4190">
        <w:t xml:space="preserve"> 2885/8, Nitra, s </w:t>
      </w:r>
      <w:proofErr w:type="spellStart"/>
      <w:r w:rsidR="00FD4190">
        <w:t>plánovaným</w:t>
      </w:r>
      <w:proofErr w:type="spellEnd"/>
      <w:r w:rsidR="00FD4190">
        <w:t xml:space="preserve"> </w:t>
      </w:r>
      <w:proofErr w:type="spellStart"/>
      <w:r w:rsidR="00FD4190">
        <w:t>nástupom</w:t>
      </w:r>
      <w:proofErr w:type="spellEnd"/>
      <w:r w:rsidR="00FD4190">
        <w:t xml:space="preserve"> </w:t>
      </w:r>
      <w:proofErr w:type="spellStart"/>
      <w:r w:rsidR="00FD4190">
        <w:t>od</w:t>
      </w:r>
      <w:proofErr w:type="spellEnd"/>
      <w:r w:rsidR="00FD4190">
        <w:t>:</w:t>
      </w:r>
    </w:p>
    <w:p w:rsidR="00FD4190" w:rsidRDefault="00FD4190">
      <w:r>
        <w:t xml:space="preserve">  ……………………………</w:t>
      </w:r>
      <w:r w:rsidR="002742EA">
        <w:t>.....................</w:t>
      </w:r>
      <w:r w:rsidR="002742EA">
        <w:br/>
      </w:r>
      <w:r w:rsidR="002742EA">
        <w:br/>
      </w:r>
      <w:proofErr w:type="spellStart"/>
      <w:r w:rsidR="002742EA">
        <w:t>Dôvod</w:t>
      </w:r>
      <w:proofErr w:type="spellEnd"/>
      <w:r w:rsidR="002742EA">
        <w:t xml:space="preserve"> </w:t>
      </w:r>
      <w:proofErr w:type="spellStart"/>
      <w:r w:rsidR="002742EA">
        <w:t>neskoršieho</w:t>
      </w:r>
      <w:proofErr w:type="spellEnd"/>
      <w:r w:rsidR="002742EA">
        <w:t xml:space="preserve"> </w:t>
      </w:r>
      <w:proofErr w:type="spellStart"/>
      <w:r w:rsidR="002742EA">
        <w:t>nástupu</w:t>
      </w:r>
      <w:proofErr w:type="spellEnd"/>
      <w:r w:rsidR="002742EA">
        <w:t>:</w:t>
      </w:r>
      <w:r w:rsidR="002742EA">
        <w:br/>
      </w:r>
    </w:p>
    <w:p w:rsidR="00FD4190" w:rsidRDefault="00FD4190">
      <w:r>
        <w:t>………………………………………………………………………………..</w:t>
      </w:r>
      <w:r w:rsidR="002742EA">
        <w:br/>
      </w:r>
      <w:r w:rsidR="002742EA">
        <w:br/>
        <w:t>V ................................</w:t>
      </w:r>
      <w:r>
        <w:t xml:space="preserve">........ </w:t>
      </w:r>
      <w:proofErr w:type="spellStart"/>
      <w:proofErr w:type="gramStart"/>
      <w:r>
        <w:t>dňa</w:t>
      </w:r>
      <w:proofErr w:type="spellEnd"/>
      <w:proofErr w:type="gramEnd"/>
      <w:r>
        <w:t>: ………………………………………..</w:t>
      </w:r>
    </w:p>
    <w:p w:rsidR="00DA1321" w:rsidRDefault="002742EA">
      <w:r>
        <w:br/>
      </w:r>
      <w:r>
        <w:br/>
      </w:r>
      <w:proofErr w:type="spellStart"/>
      <w:r>
        <w:t>Podpis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zástupcu</w:t>
      </w:r>
      <w:proofErr w:type="spellEnd"/>
      <w:r>
        <w:t>:</w:t>
      </w:r>
      <w:r>
        <w:br/>
      </w:r>
    </w:p>
    <w:p w:rsidR="00FD4190" w:rsidRDefault="00FD4190">
      <w:r>
        <w:t>………………………………………………………………………………..</w:t>
      </w:r>
    </w:p>
    <w:sectPr w:rsidR="00FD41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742EA"/>
    <w:rsid w:val="0029639D"/>
    <w:rsid w:val="00326F90"/>
    <w:rsid w:val="00AA1D8D"/>
    <w:rsid w:val="00B47730"/>
    <w:rsid w:val="00BA246C"/>
    <w:rsid w:val="00CB0664"/>
    <w:rsid w:val="00DA1321"/>
    <w:rsid w:val="00FC693F"/>
    <w:rsid w:val="00FD4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MŠ Dobšinského</cp:lastModifiedBy>
  <cp:revision>3</cp:revision>
  <dcterms:created xsi:type="dcterms:W3CDTF">2026-01-14T11:22:00Z</dcterms:created>
  <dcterms:modified xsi:type="dcterms:W3CDTF">2026-01-14T11:27:00Z</dcterms:modified>
</cp:coreProperties>
</file>