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F1" w:rsidRDefault="00C95EAF">
      <w:pPr>
        <w:pStyle w:val="Nadpis1"/>
      </w:pPr>
      <w:proofErr w:type="spellStart"/>
      <w:r>
        <w:t>Žiadosť</w:t>
      </w:r>
      <w:proofErr w:type="spellEnd"/>
      <w:r>
        <w:t xml:space="preserve"> o </w:t>
      </w:r>
      <w:proofErr w:type="spellStart"/>
      <w:r>
        <w:t>prerušenie</w:t>
      </w:r>
      <w:proofErr w:type="spellEnd"/>
      <w:r>
        <w:t xml:space="preserve"> </w:t>
      </w:r>
      <w:proofErr w:type="spellStart"/>
      <w:r>
        <w:t>dochádzky</w:t>
      </w:r>
      <w:proofErr w:type="spellEnd"/>
      <w:r>
        <w:t xml:space="preserve"> do </w:t>
      </w:r>
      <w:proofErr w:type="spellStart"/>
      <w:r w:rsidR="009E55FF">
        <w:t>Spojenej</w:t>
      </w:r>
      <w:proofErr w:type="spellEnd"/>
      <w:r w:rsidR="009E55FF">
        <w:t xml:space="preserve"> </w:t>
      </w:r>
      <w:proofErr w:type="spellStart"/>
      <w:r>
        <w:t>materskej</w:t>
      </w:r>
      <w:proofErr w:type="spellEnd"/>
      <w:r>
        <w:t xml:space="preserve"> </w:t>
      </w:r>
      <w:proofErr w:type="spellStart"/>
      <w:r>
        <w:t>školy</w:t>
      </w:r>
      <w:proofErr w:type="spellEnd"/>
      <w:r w:rsidR="009E55FF">
        <w:t xml:space="preserve">, </w:t>
      </w:r>
      <w:proofErr w:type="spellStart"/>
      <w:r w:rsidR="009E55FF">
        <w:t>Dobšinského</w:t>
      </w:r>
      <w:proofErr w:type="spellEnd"/>
      <w:r w:rsidR="009E55FF">
        <w:t xml:space="preserve"> 2885/8, Nitra</w:t>
      </w:r>
    </w:p>
    <w:p w:rsidR="009E55FF" w:rsidRPr="009E55FF" w:rsidRDefault="009E55FF" w:rsidP="009E55FF"/>
    <w:p w:rsidR="009E55FF" w:rsidRDefault="009E55FF">
      <w:proofErr w:type="spellStart"/>
      <w:r>
        <w:t>Ja</w:t>
      </w:r>
      <w:proofErr w:type="spellEnd"/>
      <w:r>
        <w:t xml:space="preserve">, </w:t>
      </w:r>
      <w:proofErr w:type="spellStart"/>
      <w:r>
        <w:t>dolupodpísaný</w:t>
      </w:r>
      <w:proofErr w:type="spellEnd"/>
      <w:r>
        <w:t>/á, (</w:t>
      </w:r>
      <w:proofErr w:type="spellStart"/>
      <w:r w:rsidR="00C95EAF">
        <w:t>meno</w:t>
      </w:r>
      <w:proofErr w:type="spellEnd"/>
      <w:r w:rsidR="00C95EAF">
        <w:t xml:space="preserve"> a </w:t>
      </w:r>
      <w:proofErr w:type="spellStart"/>
      <w:r w:rsidR="00C95EAF">
        <w:t>priezvisko</w:t>
      </w:r>
      <w:proofErr w:type="spellEnd"/>
      <w:r w:rsidR="00C95EAF">
        <w:t xml:space="preserve"> </w:t>
      </w:r>
      <w:proofErr w:type="spellStart"/>
      <w:r w:rsidR="00C95EAF">
        <w:t>zákonného</w:t>
      </w:r>
      <w:proofErr w:type="spellEnd"/>
      <w:r w:rsidR="00C95EAF">
        <w:t xml:space="preserve"> </w:t>
      </w:r>
      <w:proofErr w:type="spellStart"/>
      <w:r w:rsidR="00C95EAF">
        <w:t>zástupcu</w:t>
      </w:r>
      <w:proofErr w:type="spellEnd"/>
      <w:r>
        <w:t>)</w:t>
      </w:r>
      <w:r w:rsidR="00C95EAF">
        <w:t xml:space="preserve">: </w:t>
      </w:r>
    </w:p>
    <w:p w:rsidR="009E55FF" w:rsidRDefault="00C95EAF">
      <w:r>
        <w:t>.....................................................</w:t>
      </w:r>
      <w:r w:rsidR="009E55FF">
        <w:t>................................................</w:t>
      </w:r>
    </w:p>
    <w:p w:rsidR="009E55FF" w:rsidRDefault="00C95EAF">
      <w:r>
        <w:br/>
      </w:r>
      <w:proofErr w:type="spellStart"/>
      <w:proofErr w:type="gramStart"/>
      <w:r>
        <w:t>bytom</w:t>
      </w:r>
      <w:proofErr w:type="spellEnd"/>
      <w:proofErr w:type="gramEnd"/>
      <w:r>
        <w:t>: ....................................................................................</w:t>
      </w:r>
      <w:r>
        <w:br/>
      </w:r>
      <w:r>
        <w:br/>
      </w:r>
      <w:proofErr w:type="spellStart"/>
      <w:r>
        <w:t>žiadam</w:t>
      </w:r>
      <w:proofErr w:type="spellEnd"/>
      <w:r>
        <w:t xml:space="preserve"> o </w:t>
      </w:r>
      <w:proofErr w:type="spellStart"/>
      <w:r>
        <w:t>prerušenie</w:t>
      </w:r>
      <w:proofErr w:type="spellEnd"/>
      <w:r>
        <w:t xml:space="preserve"> </w:t>
      </w:r>
      <w:proofErr w:type="spellStart"/>
      <w:r>
        <w:t>dochádzky</w:t>
      </w:r>
      <w:proofErr w:type="spellEnd"/>
      <w:r>
        <w:t xml:space="preserve"> </w:t>
      </w:r>
      <w:proofErr w:type="spellStart"/>
      <w:r>
        <w:t>môjho</w:t>
      </w:r>
      <w:proofErr w:type="spellEnd"/>
      <w:r>
        <w:t xml:space="preserve"> </w:t>
      </w:r>
      <w:proofErr w:type="spellStart"/>
      <w:r>
        <w:t>dieťaťa</w:t>
      </w:r>
      <w:proofErr w:type="spellEnd"/>
      <w:r w:rsidR="009E55FF">
        <w:t>:</w:t>
      </w:r>
      <w:r>
        <w:br/>
      </w:r>
      <w:r>
        <w:br/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 </w:t>
      </w:r>
      <w:proofErr w:type="spellStart"/>
      <w:r>
        <w:t>dieťaťa</w:t>
      </w:r>
      <w:proofErr w:type="spellEnd"/>
      <w:r>
        <w:t>: ...................................</w:t>
      </w:r>
      <w:r w:rsidR="009E55FF">
        <w:t>...........................................</w:t>
      </w:r>
      <w:r>
        <w:t>..................</w:t>
      </w:r>
    </w:p>
    <w:p w:rsidR="009E55FF" w:rsidRDefault="00C95EAF">
      <w:r>
        <w:br/>
      </w:r>
      <w:proofErr w:type="spellStart"/>
      <w:proofErr w:type="gramStart"/>
      <w:r>
        <w:t>dátum</w:t>
      </w:r>
      <w:proofErr w:type="spellEnd"/>
      <w:proofErr w:type="gramEnd"/>
      <w:r>
        <w:t xml:space="preserve"> </w:t>
      </w:r>
      <w:proofErr w:type="spellStart"/>
      <w:r>
        <w:t>narodenia</w:t>
      </w:r>
      <w:proofErr w:type="spellEnd"/>
      <w:r>
        <w:t>: .......................................</w:t>
      </w:r>
      <w:r w:rsidR="009E55FF">
        <w:t>..............................................................</w:t>
      </w:r>
      <w:r>
        <w:t>..............</w:t>
      </w:r>
    </w:p>
    <w:p w:rsidR="009E55FF" w:rsidRDefault="00C95EAF">
      <w:r>
        <w:br/>
      </w:r>
      <w:proofErr w:type="spellStart"/>
      <w:proofErr w:type="gramStart"/>
      <w:r>
        <w:t>trieda</w:t>
      </w:r>
      <w:proofErr w:type="spellEnd"/>
      <w:proofErr w:type="gramEnd"/>
      <w:r>
        <w:t>: ..................................</w:t>
      </w:r>
      <w:r w:rsidR="009E55FF">
        <w:t>......................................................................................</w:t>
      </w:r>
      <w:r>
        <w:t>.................</w:t>
      </w:r>
      <w:r w:rsidR="009E55FF">
        <w:t>..</w:t>
      </w:r>
      <w:r w:rsidR="009E55FF">
        <w:br/>
      </w:r>
      <w:r w:rsidR="009E55FF">
        <w:br/>
        <w:t xml:space="preserve">do </w:t>
      </w:r>
      <w:proofErr w:type="spellStart"/>
      <w:r w:rsidR="009E55FF">
        <w:t>Spojenej</w:t>
      </w:r>
      <w:proofErr w:type="spellEnd"/>
      <w:r w:rsidR="009E55FF">
        <w:t xml:space="preserve"> </w:t>
      </w:r>
      <w:proofErr w:type="spellStart"/>
      <w:r w:rsidR="009E55FF">
        <w:t>m</w:t>
      </w:r>
      <w:r>
        <w:t>aterskej</w:t>
      </w:r>
      <w:proofErr w:type="spellEnd"/>
      <w:r>
        <w:t xml:space="preserve"> </w:t>
      </w:r>
      <w:proofErr w:type="spellStart"/>
      <w:r>
        <w:t>školy</w:t>
      </w:r>
      <w:proofErr w:type="spellEnd"/>
      <w:r w:rsidR="009E55FF">
        <w:t xml:space="preserve">, </w:t>
      </w:r>
      <w:proofErr w:type="spellStart"/>
      <w:r w:rsidR="009E55FF">
        <w:t>Dobšinského</w:t>
      </w:r>
      <w:proofErr w:type="spellEnd"/>
      <w:r w:rsidR="009E55FF">
        <w:t xml:space="preserve"> 2885/8, Nitra</w:t>
      </w:r>
      <w:r>
        <w:t xml:space="preserve"> ............................................................</w:t>
      </w:r>
      <w:r>
        <w:br/>
      </w:r>
      <w:r>
        <w:br/>
        <w:t xml:space="preserve">v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................</w:t>
      </w:r>
      <w:r w:rsidR="009E55FF">
        <w:t>..................................</w:t>
      </w:r>
      <w:r>
        <w:t>..... do .........</w:t>
      </w:r>
      <w:r w:rsidR="009E55FF">
        <w:t>..............................................</w:t>
      </w:r>
      <w:r>
        <w:t>............</w:t>
      </w:r>
      <w:r>
        <w:br/>
      </w:r>
      <w:r>
        <w:br/>
      </w:r>
      <w:proofErr w:type="spellStart"/>
      <w:r>
        <w:t>Dôvod</w:t>
      </w:r>
      <w:proofErr w:type="spellEnd"/>
      <w:r>
        <w:t xml:space="preserve"> </w:t>
      </w:r>
      <w:proofErr w:type="spellStart"/>
      <w:r>
        <w:t>prerušenia</w:t>
      </w:r>
      <w:proofErr w:type="spellEnd"/>
      <w:r>
        <w:t>:</w:t>
      </w:r>
      <w:r>
        <w:br/>
      </w:r>
    </w:p>
    <w:p w:rsidR="009E55FF" w:rsidRDefault="009E55FF">
      <w:r>
        <w:t>……………………………………………………………………………………………………………..</w:t>
      </w:r>
      <w:r w:rsidR="00C95EAF">
        <w:br/>
      </w:r>
      <w:r w:rsidR="00C95EAF">
        <w:br/>
        <w:t xml:space="preserve">V ........................................ </w:t>
      </w:r>
      <w:proofErr w:type="spellStart"/>
      <w:proofErr w:type="gramStart"/>
      <w:r>
        <w:t>dňa</w:t>
      </w:r>
      <w:proofErr w:type="spellEnd"/>
      <w:proofErr w:type="gramEnd"/>
      <w:r>
        <w:t>: ……………………………………………………………………..</w:t>
      </w:r>
      <w:r w:rsidR="00C95EAF">
        <w:br/>
      </w:r>
      <w:r w:rsidR="00C95EAF">
        <w:br/>
      </w:r>
      <w:proofErr w:type="spellStart"/>
      <w:r w:rsidR="00C95EAF">
        <w:t>Podpis</w:t>
      </w:r>
      <w:proofErr w:type="spellEnd"/>
      <w:r w:rsidR="00C95EAF">
        <w:t xml:space="preserve"> </w:t>
      </w:r>
      <w:proofErr w:type="spellStart"/>
      <w:r w:rsidR="00C95EAF">
        <w:t>zákonného</w:t>
      </w:r>
      <w:proofErr w:type="spellEnd"/>
      <w:r w:rsidR="00C95EAF">
        <w:t xml:space="preserve"> </w:t>
      </w:r>
      <w:proofErr w:type="spellStart"/>
      <w:r w:rsidR="00C95EAF">
        <w:t>zástupcu</w:t>
      </w:r>
      <w:proofErr w:type="spellEnd"/>
      <w:r w:rsidR="00C95EAF">
        <w:t>:</w:t>
      </w:r>
    </w:p>
    <w:p w:rsidR="001C41F1" w:rsidRDefault="00C95EAF">
      <w:r>
        <w:br/>
        <w:t>.............................................................</w:t>
      </w:r>
    </w:p>
    <w:sectPr w:rsidR="001C41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1C137E"/>
    <w:rsid w:val="001C41F1"/>
    <w:rsid w:val="0029639D"/>
    <w:rsid w:val="00326F90"/>
    <w:rsid w:val="009E55FF"/>
    <w:rsid w:val="00AA1D8D"/>
    <w:rsid w:val="00B47730"/>
    <w:rsid w:val="00C95EAF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MŠ Dobšinského</cp:lastModifiedBy>
  <cp:revision>3</cp:revision>
  <dcterms:created xsi:type="dcterms:W3CDTF">2026-01-14T11:22:00Z</dcterms:created>
  <dcterms:modified xsi:type="dcterms:W3CDTF">2026-01-14T11:29:00Z</dcterms:modified>
</cp:coreProperties>
</file>